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0CF9" w14:textId="77777777" w:rsidR="00604534" w:rsidRDefault="00000000">
      <w:pPr>
        <w:pStyle w:val="1"/>
      </w:pPr>
      <w:r>
        <w:t>保護帽</w:t>
      </w:r>
      <w:r>
        <w:t xml:space="preserve"> </w:t>
      </w:r>
      <w:r>
        <w:t>安全点検チェックリスト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604534" w14:paraId="1A80D280" w14:textId="77777777">
        <w:tc>
          <w:tcPr>
            <w:tcW w:w="4320" w:type="dxa"/>
          </w:tcPr>
          <w:p w14:paraId="56A3682C" w14:textId="77777777" w:rsidR="00604534" w:rsidRDefault="00000000">
            <w:r>
              <w:t>チェック者氏名</w:t>
            </w:r>
          </w:p>
        </w:tc>
        <w:tc>
          <w:tcPr>
            <w:tcW w:w="4320" w:type="dxa"/>
          </w:tcPr>
          <w:p w14:paraId="55E05745" w14:textId="77777777" w:rsidR="00604534" w:rsidRDefault="00000000">
            <w:r>
              <w:t>点検日</w:t>
            </w:r>
          </w:p>
        </w:tc>
      </w:tr>
      <w:tr w:rsidR="00604534" w14:paraId="0C7208FA" w14:textId="77777777">
        <w:tc>
          <w:tcPr>
            <w:tcW w:w="4320" w:type="dxa"/>
          </w:tcPr>
          <w:p w14:paraId="5B184992" w14:textId="77777777" w:rsidR="00604534" w:rsidRDefault="00000000">
            <w:r>
              <w:t>（　　　　　　　　）</w:t>
            </w:r>
          </w:p>
        </w:tc>
        <w:tc>
          <w:tcPr>
            <w:tcW w:w="4320" w:type="dxa"/>
          </w:tcPr>
          <w:p w14:paraId="4DCB5468" w14:textId="77777777" w:rsidR="00604534" w:rsidRDefault="00000000">
            <w:r>
              <w:t>（　　　年　　月　　日）</w:t>
            </w:r>
          </w:p>
        </w:tc>
      </w:tr>
    </w:tbl>
    <w:p w14:paraId="0DCF2794" w14:textId="77777777" w:rsidR="00604534" w:rsidRDefault="00604534"/>
    <w:p w14:paraId="5F2E1A8D" w14:textId="77777777" w:rsidR="00604534" w:rsidRDefault="00000000">
      <w:pPr>
        <w:pStyle w:val="21"/>
      </w:pPr>
      <w:r>
        <w:t>点検項目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04534" w14:paraId="20ADBF8B" w14:textId="77777777">
        <w:tc>
          <w:tcPr>
            <w:tcW w:w="4320" w:type="dxa"/>
          </w:tcPr>
          <w:p w14:paraId="06BD7F7F" w14:textId="77777777" w:rsidR="00604534" w:rsidRDefault="00000000">
            <w:r>
              <w:t>点検項目</w:t>
            </w:r>
          </w:p>
        </w:tc>
        <w:tc>
          <w:tcPr>
            <w:tcW w:w="4320" w:type="dxa"/>
          </w:tcPr>
          <w:p w14:paraId="2ED0F0AC" w14:textId="77777777" w:rsidR="00604534" w:rsidRDefault="00000000">
            <w:r>
              <w:t>確認</w:t>
            </w:r>
          </w:p>
        </w:tc>
      </w:tr>
      <w:tr w:rsidR="00604534" w14:paraId="79F5F7CC" w14:textId="77777777">
        <w:tc>
          <w:tcPr>
            <w:tcW w:w="4320" w:type="dxa"/>
          </w:tcPr>
          <w:p w14:paraId="4499EECB" w14:textId="77777777" w:rsidR="00604534" w:rsidRDefault="00000000">
            <w:r>
              <w:t>帽体にヒビ割れ、へこみ、変形がない</w:t>
            </w:r>
          </w:p>
        </w:tc>
        <w:tc>
          <w:tcPr>
            <w:tcW w:w="4320" w:type="dxa"/>
          </w:tcPr>
          <w:p w14:paraId="606ABD88" w14:textId="77777777" w:rsidR="00604534" w:rsidRDefault="00000000">
            <w:r>
              <w:t>☐</w:t>
            </w:r>
          </w:p>
        </w:tc>
      </w:tr>
      <w:tr w:rsidR="00604534" w14:paraId="43098DB3" w14:textId="77777777">
        <w:tc>
          <w:tcPr>
            <w:tcW w:w="4320" w:type="dxa"/>
          </w:tcPr>
          <w:p w14:paraId="6C3054CD" w14:textId="77777777" w:rsidR="00604534" w:rsidRDefault="00000000">
            <w:r>
              <w:t>帽体に異常なテカリや色あせがない</w:t>
            </w:r>
          </w:p>
        </w:tc>
        <w:tc>
          <w:tcPr>
            <w:tcW w:w="4320" w:type="dxa"/>
          </w:tcPr>
          <w:p w14:paraId="15323AE1" w14:textId="77777777" w:rsidR="00604534" w:rsidRDefault="00000000">
            <w:r>
              <w:t>☐</w:t>
            </w:r>
          </w:p>
        </w:tc>
      </w:tr>
      <w:tr w:rsidR="00604534" w14:paraId="2D199249" w14:textId="77777777">
        <w:tc>
          <w:tcPr>
            <w:tcW w:w="4320" w:type="dxa"/>
          </w:tcPr>
          <w:p w14:paraId="608DDC33" w14:textId="77777777" w:rsidR="00604534" w:rsidRDefault="00000000">
            <w:r>
              <w:t>帽体に汚れや付着物がない</w:t>
            </w:r>
          </w:p>
        </w:tc>
        <w:tc>
          <w:tcPr>
            <w:tcW w:w="4320" w:type="dxa"/>
          </w:tcPr>
          <w:p w14:paraId="3D457801" w14:textId="77777777" w:rsidR="00604534" w:rsidRDefault="00000000">
            <w:r>
              <w:t>☐</w:t>
            </w:r>
          </w:p>
        </w:tc>
      </w:tr>
      <w:tr w:rsidR="00604534" w14:paraId="14E5149A" w14:textId="77777777">
        <w:tc>
          <w:tcPr>
            <w:tcW w:w="4320" w:type="dxa"/>
          </w:tcPr>
          <w:p w14:paraId="490DBEC7" w14:textId="77777777" w:rsidR="00604534" w:rsidRDefault="00000000">
            <w:r>
              <w:t>内装（ハンモック）に切れや伸びがない</w:t>
            </w:r>
          </w:p>
        </w:tc>
        <w:tc>
          <w:tcPr>
            <w:tcW w:w="4320" w:type="dxa"/>
          </w:tcPr>
          <w:p w14:paraId="2F5CC457" w14:textId="77777777" w:rsidR="00604534" w:rsidRDefault="00000000">
            <w:r>
              <w:t>☐</w:t>
            </w:r>
          </w:p>
        </w:tc>
      </w:tr>
      <w:tr w:rsidR="00604534" w14:paraId="6699D91F" w14:textId="77777777">
        <w:tc>
          <w:tcPr>
            <w:tcW w:w="4320" w:type="dxa"/>
          </w:tcPr>
          <w:p w14:paraId="33540700" w14:textId="77777777" w:rsidR="00604534" w:rsidRDefault="00000000">
            <w:r>
              <w:t>内装がしっかりと固定されている</w:t>
            </w:r>
          </w:p>
        </w:tc>
        <w:tc>
          <w:tcPr>
            <w:tcW w:w="4320" w:type="dxa"/>
          </w:tcPr>
          <w:p w14:paraId="399D678A" w14:textId="77777777" w:rsidR="00604534" w:rsidRDefault="00000000">
            <w:r>
              <w:t>☐</w:t>
            </w:r>
          </w:p>
        </w:tc>
      </w:tr>
      <w:tr w:rsidR="00604534" w14:paraId="1A646C83" w14:textId="77777777">
        <w:tc>
          <w:tcPr>
            <w:tcW w:w="4320" w:type="dxa"/>
          </w:tcPr>
          <w:p w14:paraId="372B58BF" w14:textId="77777777" w:rsidR="00604534" w:rsidRDefault="00000000">
            <w:r>
              <w:t>あご紐が正しく調整できる</w:t>
            </w:r>
          </w:p>
        </w:tc>
        <w:tc>
          <w:tcPr>
            <w:tcW w:w="4320" w:type="dxa"/>
          </w:tcPr>
          <w:p w14:paraId="14F8731A" w14:textId="77777777" w:rsidR="00604534" w:rsidRDefault="00000000">
            <w:r>
              <w:t>☐</w:t>
            </w:r>
          </w:p>
        </w:tc>
      </w:tr>
      <w:tr w:rsidR="00604534" w14:paraId="0EAC1D47" w14:textId="77777777">
        <w:tc>
          <w:tcPr>
            <w:tcW w:w="4320" w:type="dxa"/>
          </w:tcPr>
          <w:p w14:paraId="19A39CAF" w14:textId="77777777" w:rsidR="00604534" w:rsidRDefault="00000000">
            <w:r>
              <w:t>あご紐に破損や摩耗がない</w:t>
            </w:r>
          </w:p>
        </w:tc>
        <w:tc>
          <w:tcPr>
            <w:tcW w:w="4320" w:type="dxa"/>
          </w:tcPr>
          <w:p w14:paraId="34BE96CE" w14:textId="77777777" w:rsidR="00604534" w:rsidRDefault="00000000">
            <w:r>
              <w:t>☐</w:t>
            </w:r>
          </w:p>
        </w:tc>
      </w:tr>
      <w:tr w:rsidR="00604534" w14:paraId="78CA4063" w14:textId="77777777">
        <w:tc>
          <w:tcPr>
            <w:tcW w:w="4320" w:type="dxa"/>
          </w:tcPr>
          <w:p w14:paraId="7BEBE85C" w14:textId="77777777" w:rsidR="00604534" w:rsidRDefault="00000000">
            <w:r>
              <w:t>検定ラベルが貼付されている</w:t>
            </w:r>
          </w:p>
        </w:tc>
        <w:tc>
          <w:tcPr>
            <w:tcW w:w="4320" w:type="dxa"/>
          </w:tcPr>
          <w:p w14:paraId="243DFAC6" w14:textId="77777777" w:rsidR="00604534" w:rsidRDefault="00000000">
            <w:r>
              <w:t>☐</w:t>
            </w:r>
          </w:p>
        </w:tc>
      </w:tr>
      <w:tr w:rsidR="00604534" w14:paraId="5515DAED" w14:textId="77777777">
        <w:tc>
          <w:tcPr>
            <w:tcW w:w="4320" w:type="dxa"/>
          </w:tcPr>
          <w:p w14:paraId="02151A98" w14:textId="77777777" w:rsidR="00604534" w:rsidRDefault="00000000">
            <w:r>
              <w:t>製造年月を確認し、使用期限内である</w:t>
            </w:r>
          </w:p>
        </w:tc>
        <w:tc>
          <w:tcPr>
            <w:tcW w:w="4320" w:type="dxa"/>
          </w:tcPr>
          <w:p w14:paraId="7EA9D9CF" w14:textId="77777777" w:rsidR="00604534" w:rsidRDefault="00000000">
            <w:r>
              <w:t>☐</w:t>
            </w:r>
          </w:p>
        </w:tc>
      </w:tr>
      <w:tr w:rsidR="00604534" w14:paraId="2CED8F5B" w14:textId="77777777">
        <w:tc>
          <w:tcPr>
            <w:tcW w:w="4320" w:type="dxa"/>
          </w:tcPr>
          <w:p w14:paraId="427CA943" w14:textId="77777777" w:rsidR="00604534" w:rsidRDefault="00000000">
            <w:r>
              <w:t>その他異常がない</w:t>
            </w:r>
          </w:p>
        </w:tc>
        <w:tc>
          <w:tcPr>
            <w:tcW w:w="4320" w:type="dxa"/>
          </w:tcPr>
          <w:p w14:paraId="43765026" w14:textId="77777777" w:rsidR="00604534" w:rsidRDefault="00000000">
            <w:r>
              <w:t>☐</w:t>
            </w:r>
          </w:p>
        </w:tc>
      </w:tr>
    </w:tbl>
    <w:p w14:paraId="30A16FD3" w14:textId="77777777" w:rsidR="00604534" w:rsidRDefault="00000000">
      <w:r>
        <w:br/>
      </w:r>
      <w:r>
        <w:t>【備考・異常時の対応】</w:t>
      </w:r>
    </w:p>
    <w:p w14:paraId="3C4BBC5B" w14:textId="77777777" w:rsidR="00604534" w:rsidRDefault="00000000">
      <w:r>
        <w:t>__________________________________________________________________</w:t>
      </w:r>
    </w:p>
    <w:p w14:paraId="4085CC92" w14:textId="77777777" w:rsidR="00604534" w:rsidRDefault="00000000">
      <w:r>
        <w:t>__________________________________________________________________</w:t>
      </w:r>
    </w:p>
    <w:p w14:paraId="6805CAE3" w14:textId="77777777" w:rsidR="00604534" w:rsidRDefault="00000000">
      <w:r>
        <w:t>__________________________________________________________________</w:t>
      </w:r>
    </w:p>
    <w:sectPr w:rsidR="0060453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6174411">
    <w:abstractNumId w:val="8"/>
  </w:num>
  <w:num w:numId="2" w16cid:durableId="1504784919">
    <w:abstractNumId w:val="6"/>
  </w:num>
  <w:num w:numId="3" w16cid:durableId="1983997688">
    <w:abstractNumId w:val="5"/>
  </w:num>
  <w:num w:numId="4" w16cid:durableId="181285088">
    <w:abstractNumId w:val="4"/>
  </w:num>
  <w:num w:numId="5" w16cid:durableId="50076807">
    <w:abstractNumId w:val="7"/>
  </w:num>
  <w:num w:numId="6" w16cid:durableId="91166593">
    <w:abstractNumId w:val="3"/>
  </w:num>
  <w:num w:numId="7" w16cid:durableId="802119831">
    <w:abstractNumId w:val="2"/>
  </w:num>
  <w:num w:numId="8" w16cid:durableId="520585115">
    <w:abstractNumId w:val="1"/>
  </w:num>
  <w:num w:numId="9" w16cid:durableId="68093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910"/>
    <w:rsid w:val="0006063C"/>
    <w:rsid w:val="0015074B"/>
    <w:rsid w:val="0029639D"/>
    <w:rsid w:val="00326F90"/>
    <w:rsid w:val="00604534"/>
    <w:rsid w:val="00776DE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B158E"/>
  <w14:defaultImageDpi w14:val="300"/>
  <w15:docId w15:val="{273B128D-1C40-4A1F-9388-11FA4B33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2025-04-12T14:34:00Z</dcterms:created>
  <dcterms:modified xsi:type="dcterms:W3CDTF">2025-04-12T14:34:00Z</dcterms:modified>
  <cp:category/>
</cp:coreProperties>
</file>