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CB8" w14:textId="77777777" w:rsidR="009A3F36" w:rsidRDefault="00000000">
      <w:pPr>
        <w:pStyle w:val="aa"/>
        <w:rPr>
          <w:lang w:eastAsia="ja-JP"/>
        </w:rPr>
      </w:pPr>
      <w:r>
        <w:rPr>
          <w:lang w:eastAsia="ja-JP"/>
        </w:rPr>
        <w:t>はしご・脚立</w:t>
      </w:r>
      <w:r>
        <w:rPr>
          <w:lang w:eastAsia="ja-JP"/>
        </w:rPr>
        <w:t xml:space="preserve"> </w:t>
      </w:r>
      <w:r>
        <w:rPr>
          <w:lang w:eastAsia="ja-JP"/>
        </w:rPr>
        <w:t>作業前点検シート</w:t>
      </w:r>
    </w:p>
    <w:p w14:paraId="2D16C198" w14:textId="77777777" w:rsidR="009A3F36" w:rsidRDefault="00000000">
      <w:pPr>
        <w:pStyle w:val="1"/>
        <w:rPr>
          <w:lang w:eastAsia="ja-JP"/>
        </w:rPr>
      </w:pPr>
      <w:r>
        <w:rPr>
          <w:lang w:eastAsia="ja-JP"/>
        </w:rPr>
        <w:t>【はしご使用前</w:t>
      </w:r>
      <w:r>
        <w:rPr>
          <w:lang w:eastAsia="ja-JP"/>
        </w:rPr>
        <w:t xml:space="preserve"> </w:t>
      </w:r>
      <w:r>
        <w:rPr>
          <w:lang w:eastAsia="ja-JP"/>
        </w:rPr>
        <w:t>点検項目】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58"/>
        <w:gridCol w:w="4795"/>
        <w:gridCol w:w="2877"/>
      </w:tblGrid>
      <w:tr w:rsidR="009A3F36" w14:paraId="02ED0653" w14:textId="77777777" w:rsidTr="00DD19DD">
        <w:tc>
          <w:tcPr>
            <w:tcW w:w="959" w:type="dxa"/>
          </w:tcPr>
          <w:p w14:paraId="5D0DBCB5" w14:textId="77777777" w:rsidR="009A3F36" w:rsidRDefault="00000000">
            <w:r>
              <w:t>No.</w:t>
            </w:r>
          </w:p>
        </w:tc>
        <w:tc>
          <w:tcPr>
            <w:tcW w:w="4801" w:type="dxa"/>
          </w:tcPr>
          <w:p w14:paraId="730D5972" w14:textId="77777777" w:rsidR="009A3F36" w:rsidRDefault="00000000">
            <w:r>
              <w:t>点検項目</w:t>
            </w:r>
          </w:p>
        </w:tc>
        <w:tc>
          <w:tcPr>
            <w:tcW w:w="2880" w:type="dxa"/>
          </w:tcPr>
          <w:p w14:paraId="622D679E" w14:textId="77777777" w:rsidR="009A3F36" w:rsidRDefault="00000000">
            <w:r>
              <w:t>確認（</w:t>
            </w:r>
            <w:r>
              <w:t>✔</w:t>
            </w:r>
            <w:r>
              <w:t>）</w:t>
            </w:r>
          </w:p>
        </w:tc>
      </w:tr>
      <w:tr w:rsidR="009A3F36" w14:paraId="6B308CC2" w14:textId="77777777" w:rsidTr="00DD19DD">
        <w:tc>
          <w:tcPr>
            <w:tcW w:w="959" w:type="dxa"/>
          </w:tcPr>
          <w:p w14:paraId="5A183D2C" w14:textId="77777777" w:rsidR="009A3F36" w:rsidRDefault="00000000">
            <w:r>
              <w:t>1</w:t>
            </w:r>
          </w:p>
        </w:tc>
        <w:tc>
          <w:tcPr>
            <w:tcW w:w="4801" w:type="dxa"/>
          </w:tcPr>
          <w:p w14:paraId="6EEFA277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上部・下部の固定状況を確認しているか</w:t>
            </w:r>
          </w:p>
        </w:tc>
        <w:tc>
          <w:tcPr>
            <w:tcW w:w="2880" w:type="dxa"/>
          </w:tcPr>
          <w:p w14:paraId="7A38AC22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17BDF459" w14:textId="77777777" w:rsidTr="00DD19DD">
        <w:tc>
          <w:tcPr>
            <w:tcW w:w="959" w:type="dxa"/>
          </w:tcPr>
          <w:p w14:paraId="4094EAC8" w14:textId="77777777" w:rsidR="009A3F36" w:rsidRDefault="00000000">
            <w:r>
              <w:t>2</w:t>
            </w:r>
          </w:p>
        </w:tc>
        <w:tc>
          <w:tcPr>
            <w:tcW w:w="4801" w:type="dxa"/>
          </w:tcPr>
          <w:p w14:paraId="2BFFE1AF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ボルトの緩みや腐食がないか（既設はしごの場合）</w:t>
            </w:r>
          </w:p>
        </w:tc>
        <w:tc>
          <w:tcPr>
            <w:tcW w:w="2880" w:type="dxa"/>
          </w:tcPr>
          <w:p w14:paraId="1281C70D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0CB7F3B5" w14:textId="77777777" w:rsidTr="00DD19DD">
        <w:tc>
          <w:tcPr>
            <w:tcW w:w="959" w:type="dxa"/>
          </w:tcPr>
          <w:p w14:paraId="6D53BDC4" w14:textId="77777777" w:rsidR="009A3F36" w:rsidRDefault="00000000">
            <w:r>
              <w:t>3</w:t>
            </w:r>
          </w:p>
        </w:tc>
        <w:tc>
          <w:tcPr>
            <w:tcW w:w="4801" w:type="dxa"/>
          </w:tcPr>
          <w:p w14:paraId="40A3F453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足元に滑り止め（転位防止措置）があるか</w:t>
            </w:r>
          </w:p>
        </w:tc>
        <w:tc>
          <w:tcPr>
            <w:tcW w:w="2880" w:type="dxa"/>
          </w:tcPr>
          <w:p w14:paraId="6CE0F22F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75FA1464" w14:textId="77777777" w:rsidTr="00DD19DD">
        <w:tc>
          <w:tcPr>
            <w:tcW w:w="959" w:type="dxa"/>
          </w:tcPr>
          <w:p w14:paraId="080D1956" w14:textId="77777777" w:rsidR="009A3F36" w:rsidRDefault="00000000">
            <w:r>
              <w:t>4</w:t>
            </w:r>
          </w:p>
        </w:tc>
        <w:tc>
          <w:tcPr>
            <w:tcW w:w="4801" w:type="dxa"/>
          </w:tcPr>
          <w:p w14:paraId="79919CA7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上端が上端床から</w:t>
            </w:r>
            <w:r>
              <w:rPr>
                <w:lang w:eastAsia="ja-JP"/>
              </w:rPr>
              <w:t>60cm</w:t>
            </w:r>
            <w:r>
              <w:rPr>
                <w:lang w:eastAsia="ja-JP"/>
              </w:rPr>
              <w:t>以上突出しているか</w:t>
            </w:r>
          </w:p>
        </w:tc>
        <w:tc>
          <w:tcPr>
            <w:tcW w:w="2880" w:type="dxa"/>
          </w:tcPr>
          <w:p w14:paraId="6233BD82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2080458A" w14:textId="77777777" w:rsidTr="00DD19DD">
        <w:tc>
          <w:tcPr>
            <w:tcW w:w="959" w:type="dxa"/>
          </w:tcPr>
          <w:p w14:paraId="15ED3D50" w14:textId="77777777" w:rsidR="009A3F36" w:rsidRDefault="00000000">
            <w:r>
              <w:t>5</w:t>
            </w:r>
          </w:p>
        </w:tc>
        <w:tc>
          <w:tcPr>
            <w:tcW w:w="4801" w:type="dxa"/>
          </w:tcPr>
          <w:p w14:paraId="4955D8A4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立て掛け角度が</w:t>
            </w:r>
            <w:r>
              <w:rPr>
                <w:lang w:eastAsia="ja-JP"/>
              </w:rPr>
              <w:t>75</w:t>
            </w:r>
            <w:r>
              <w:rPr>
                <w:lang w:eastAsia="ja-JP"/>
              </w:rPr>
              <w:t>度程度か</w:t>
            </w:r>
          </w:p>
        </w:tc>
        <w:tc>
          <w:tcPr>
            <w:tcW w:w="2880" w:type="dxa"/>
          </w:tcPr>
          <w:p w14:paraId="7D64D65A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50FAB512" w14:textId="77777777" w:rsidTr="00DD19DD">
        <w:tc>
          <w:tcPr>
            <w:tcW w:w="959" w:type="dxa"/>
          </w:tcPr>
          <w:p w14:paraId="73F888EF" w14:textId="77777777" w:rsidR="009A3F36" w:rsidRDefault="00000000">
            <w:r>
              <w:t>6</w:t>
            </w:r>
          </w:p>
        </w:tc>
        <w:tc>
          <w:tcPr>
            <w:tcW w:w="4801" w:type="dxa"/>
          </w:tcPr>
          <w:p w14:paraId="20AA35CF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踏みさんに明らかな傷みがないか</w:t>
            </w:r>
          </w:p>
        </w:tc>
        <w:tc>
          <w:tcPr>
            <w:tcW w:w="2880" w:type="dxa"/>
          </w:tcPr>
          <w:p w14:paraId="3CDEF8C7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32EF035D" w14:textId="77777777" w:rsidTr="00DD19DD">
        <w:tc>
          <w:tcPr>
            <w:tcW w:w="959" w:type="dxa"/>
          </w:tcPr>
          <w:p w14:paraId="3D015805" w14:textId="77777777" w:rsidR="009A3F36" w:rsidRDefault="00000000">
            <w:r>
              <w:t>7</w:t>
            </w:r>
          </w:p>
        </w:tc>
        <w:tc>
          <w:tcPr>
            <w:tcW w:w="4801" w:type="dxa"/>
          </w:tcPr>
          <w:p w14:paraId="779A818B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ヘルメットを着用し、あごひもを締めているか</w:t>
            </w:r>
          </w:p>
        </w:tc>
        <w:tc>
          <w:tcPr>
            <w:tcW w:w="2880" w:type="dxa"/>
          </w:tcPr>
          <w:p w14:paraId="7D68A781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280B8804" w14:textId="77777777" w:rsidTr="00DD19DD">
        <w:tc>
          <w:tcPr>
            <w:tcW w:w="959" w:type="dxa"/>
          </w:tcPr>
          <w:p w14:paraId="1660D83C" w14:textId="77777777" w:rsidR="009A3F36" w:rsidRDefault="00000000">
            <w:r>
              <w:t>8</w:t>
            </w:r>
          </w:p>
        </w:tc>
        <w:tc>
          <w:tcPr>
            <w:tcW w:w="4801" w:type="dxa"/>
          </w:tcPr>
          <w:p w14:paraId="1C543A49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靴は脱げにくく、滑りにくいものを履いているか</w:t>
            </w:r>
          </w:p>
        </w:tc>
        <w:tc>
          <w:tcPr>
            <w:tcW w:w="2880" w:type="dxa"/>
          </w:tcPr>
          <w:p w14:paraId="664CB6BE" w14:textId="77777777" w:rsidR="009A3F36" w:rsidRDefault="009A3F36">
            <w:pPr>
              <w:rPr>
                <w:lang w:eastAsia="ja-JP"/>
              </w:rPr>
            </w:pPr>
          </w:p>
        </w:tc>
      </w:tr>
    </w:tbl>
    <w:p w14:paraId="5D6DD7FE" w14:textId="77777777" w:rsidR="009A3F36" w:rsidRDefault="009A3F36">
      <w:pPr>
        <w:rPr>
          <w:lang w:eastAsia="ja-JP"/>
        </w:rPr>
      </w:pPr>
    </w:p>
    <w:p w14:paraId="5A04239B" w14:textId="77777777" w:rsidR="009A3F36" w:rsidRDefault="00000000">
      <w:pPr>
        <w:pStyle w:val="1"/>
      </w:pPr>
      <w:r>
        <w:t>【</w:t>
      </w:r>
      <w:proofErr w:type="spellStart"/>
      <w:r>
        <w:t>脚立使用前</w:t>
      </w:r>
      <w:proofErr w:type="spellEnd"/>
      <w:r>
        <w:t xml:space="preserve"> </w:t>
      </w:r>
      <w:proofErr w:type="spellStart"/>
      <w:r>
        <w:t>点検項目</w:t>
      </w:r>
      <w:proofErr w:type="spellEnd"/>
      <w:r>
        <w:t>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58"/>
        <w:gridCol w:w="4795"/>
        <w:gridCol w:w="2877"/>
      </w:tblGrid>
      <w:tr w:rsidR="009A3F36" w14:paraId="2F818D8E" w14:textId="77777777" w:rsidTr="00DD19DD">
        <w:tc>
          <w:tcPr>
            <w:tcW w:w="959" w:type="dxa"/>
          </w:tcPr>
          <w:p w14:paraId="6BD6E692" w14:textId="77777777" w:rsidR="009A3F36" w:rsidRDefault="00000000">
            <w:r>
              <w:t>No.</w:t>
            </w:r>
          </w:p>
        </w:tc>
        <w:tc>
          <w:tcPr>
            <w:tcW w:w="4801" w:type="dxa"/>
          </w:tcPr>
          <w:p w14:paraId="2E585325" w14:textId="77777777" w:rsidR="009A3F36" w:rsidRDefault="00000000">
            <w:r>
              <w:t>点検項目</w:t>
            </w:r>
          </w:p>
        </w:tc>
        <w:tc>
          <w:tcPr>
            <w:tcW w:w="2880" w:type="dxa"/>
          </w:tcPr>
          <w:p w14:paraId="0D7A7FB2" w14:textId="77777777" w:rsidR="009A3F36" w:rsidRDefault="00000000">
            <w:r>
              <w:t>確認（</w:t>
            </w:r>
            <w:r>
              <w:t>✔</w:t>
            </w:r>
            <w:r>
              <w:t>）</w:t>
            </w:r>
          </w:p>
        </w:tc>
      </w:tr>
      <w:tr w:rsidR="009A3F36" w14:paraId="74A8CB60" w14:textId="77777777" w:rsidTr="00DD19DD">
        <w:tc>
          <w:tcPr>
            <w:tcW w:w="959" w:type="dxa"/>
          </w:tcPr>
          <w:p w14:paraId="18205BC7" w14:textId="77777777" w:rsidR="009A3F36" w:rsidRDefault="00000000">
            <w:r>
              <w:t>1</w:t>
            </w:r>
          </w:p>
        </w:tc>
        <w:tc>
          <w:tcPr>
            <w:tcW w:w="4801" w:type="dxa"/>
          </w:tcPr>
          <w:p w14:paraId="2C6D96F1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天板や最上段に乗って作業していないか</w:t>
            </w:r>
          </w:p>
        </w:tc>
        <w:tc>
          <w:tcPr>
            <w:tcW w:w="2880" w:type="dxa"/>
          </w:tcPr>
          <w:p w14:paraId="0344777E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018A6067" w14:textId="77777777" w:rsidTr="00DD19DD">
        <w:tc>
          <w:tcPr>
            <w:tcW w:w="959" w:type="dxa"/>
          </w:tcPr>
          <w:p w14:paraId="0A8F2155" w14:textId="77777777" w:rsidR="009A3F36" w:rsidRDefault="00000000">
            <w:r>
              <w:t>2</w:t>
            </w:r>
          </w:p>
        </w:tc>
        <w:tc>
          <w:tcPr>
            <w:tcW w:w="4801" w:type="dxa"/>
          </w:tcPr>
          <w:p w14:paraId="2FFE833C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開き止め金具が確実にロックされているか</w:t>
            </w:r>
          </w:p>
        </w:tc>
        <w:tc>
          <w:tcPr>
            <w:tcW w:w="2880" w:type="dxa"/>
          </w:tcPr>
          <w:p w14:paraId="51FD67F7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4E310F62" w14:textId="77777777" w:rsidTr="00DD19DD">
        <w:tc>
          <w:tcPr>
            <w:tcW w:w="959" w:type="dxa"/>
          </w:tcPr>
          <w:p w14:paraId="34A0F196" w14:textId="77777777" w:rsidR="009A3F36" w:rsidRDefault="00000000">
            <w:r>
              <w:t>3</w:t>
            </w:r>
          </w:p>
        </w:tc>
        <w:tc>
          <w:tcPr>
            <w:tcW w:w="4801" w:type="dxa"/>
          </w:tcPr>
          <w:p w14:paraId="1D60DABE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設置面が平坦で、脚がしっかり接地しているか</w:t>
            </w:r>
          </w:p>
        </w:tc>
        <w:tc>
          <w:tcPr>
            <w:tcW w:w="2880" w:type="dxa"/>
          </w:tcPr>
          <w:p w14:paraId="27B4626F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7192F525" w14:textId="77777777" w:rsidTr="00DD19DD">
        <w:tc>
          <w:tcPr>
            <w:tcW w:w="959" w:type="dxa"/>
          </w:tcPr>
          <w:p w14:paraId="4B27F6A2" w14:textId="77777777" w:rsidR="009A3F36" w:rsidRDefault="00000000">
            <w:r>
              <w:t>4</w:t>
            </w:r>
          </w:p>
        </w:tc>
        <w:tc>
          <w:tcPr>
            <w:tcW w:w="4801" w:type="dxa"/>
          </w:tcPr>
          <w:p w14:paraId="572D86B5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脚立の上に乗って作業する必要があるか</w:t>
            </w:r>
          </w:p>
        </w:tc>
        <w:tc>
          <w:tcPr>
            <w:tcW w:w="2880" w:type="dxa"/>
          </w:tcPr>
          <w:p w14:paraId="0895B023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641BF1F2" w14:textId="77777777" w:rsidTr="00DD19DD">
        <w:tc>
          <w:tcPr>
            <w:tcW w:w="959" w:type="dxa"/>
          </w:tcPr>
          <w:p w14:paraId="2DD382C1" w14:textId="77777777" w:rsidR="009A3F36" w:rsidRDefault="00000000">
            <w:r>
              <w:t>5</w:t>
            </w:r>
          </w:p>
        </w:tc>
        <w:tc>
          <w:tcPr>
            <w:tcW w:w="4801" w:type="dxa"/>
          </w:tcPr>
          <w:p w14:paraId="264BF8C3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支持物に寄りかかって作業していないか</w:t>
            </w:r>
          </w:p>
        </w:tc>
        <w:tc>
          <w:tcPr>
            <w:tcW w:w="2880" w:type="dxa"/>
          </w:tcPr>
          <w:p w14:paraId="4B9311BA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6B31383E" w14:textId="77777777" w:rsidTr="00DD19DD">
        <w:tc>
          <w:tcPr>
            <w:tcW w:w="959" w:type="dxa"/>
          </w:tcPr>
          <w:p w14:paraId="1F1DC7E7" w14:textId="77777777" w:rsidR="009A3F36" w:rsidRDefault="00000000">
            <w:r>
              <w:t>6</w:t>
            </w:r>
          </w:p>
        </w:tc>
        <w:tc>
          <w:tcPr>
            <w:tcW w:w="4801" w:type="dxa"/>
          </w:tcPr>
          <w:p w14:paraId="548AAD7A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脚立を移動させながらの作業になっていないか</w:t>
            </w:r>
          </w:p>
        </w:tc>
        <w:tc>
          <w:tcPr>
            <w:tcW w:w="2880" w:type="dxa"/>
          </w:tcPr>
          <w:p w14:paraId="672E02E0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67628153" w14:textId="77777777" w:rsidTr="00DD19DD">
        <w:tc>
          <w:tcPr>
            <w:tcW w:w="959" w:type="dxa"/>
          </w:tcPr>
          <w:p w14:paraId="5A479FCD" w14:textId="77777777" w:rsidR="009A3F36" w:rsidRDefault="00000000">
            <w:r>
              <w:t>7</w:t>
            </w:r>
          </w:p>
        </w:tc>
        <w:tc>
          <w:tcPr>
            <w:tcW w:w="4801" w:type="dxa"/>
          </w:tcPr>
          <w:p w14:paraId="08CA704A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使用者が両足を踏み板に置き、バランスを保っているか</w:t>
            </w:r>
          </w:p>
        </w:tc>
        <w:tc>
          <w:tcPr>
            <w:tcW w:w="2880" w:type="dxa"/>
          </w:tcPr>
          <w:p w14:paraId="5942812D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14A494AA" w14:textId="77777777" w:rsidTr="00DD19DD">
        <w:tc>
          <w:tcPr>
            <w:tcW w:w="959" w:type="dxa"/>
          </w:tcPr>
          <w:p w14:paraId="49082F29" w14:textId="77777777" w:rsidR="009A3F36" w:rsidRDefault="00000000">
            <w:r>
              <w:t>8</w:t>
            </w:r>
          </w:p>
        </w:tc>
        <w:tc>
          <w:tcPr>
            <w:tcW w:w="4801" w:type="dxa"/>
          </w:tcPr>
          <w:p w14:paraId="5A0601D9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ヘルメットを着用し、あごひもを締めているか</w:t>
            </w:r>
          </w:p>
        </w:tc>
        <w:tc>
          <w:tcPr>
            <w:tcW w:w="2880" w:type="dxa"/>
          </w:tcPr>
          <w:p w14:paraId="3381C663" w14:textId="77777777" w:rsidR="009A3F36" w:rsidRDefault="009A3F36">
            <w:pPr>
              <w:rPr>
                <w:lang w:eastAsia="ja-JP"/>
              </w:rPr>
            </w:pPr>
          </w:p>
        </w:tc>
      </w:tr>
      <w:tr w:rsidR="009A3F36" w14:paraId="7E5062DB" w14:textId="77777777" w:rsidTr="00DD19DD">
        <w:tc>
          <w:tcPr>
            <w:tcW w:w="959" w:type="dxa"/>
          </w:tcPr>
          <w:p w14:paraId="08E8094A" w14:textId="77777777" w:rsidR="009A3F36" w:rsidRDefault="00000000">
            <w:r>
              <w:t>9</w:t>
            </w:r>
          </w:p>
        </w:tc>
        <w:tc>
          <w:tcPr>
            <w:tcW w:w="4801" w:type="dxa"/>
          </w:tcPr>
          <w:p w14:paraId="48B912F4" w14:textId="77777777" w:rsidR="009A3F3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靴は脱げにくく、滑りにくいものを履いているか</w:t>
            </w:r>
          </w:p>
        </w:tc>
        <w:tc>
          <w:tcPr>
            <w:tcW w:w="2880" w:type="dxa"/>
          </w:tcPr>
          <w:p w14:paraId="7F1907E2" w14:textId="77777777" w:rsidR="009A3F36" w:rsidRDefault="009A3F36">
            <w:pPr>
              <w:rPr>
                <w:lang w:eastAsia="ja-JP"/>
              </w:rPr>
            </w:pPr>
          </w:p>
        </w:tc>
      </w:tr>
    </w:tbl>
    <w:p w14:paraId="6CED7234" w14:textId="77777777" w:rsidR="00412903" w:rsidRDefault="00412903">
      <w:pPr>
        <w:rPr>
          <w:lang w:eastAsia="ja-JP"/>
        </w:rPr>
      </w:pPr>
    </w:p>
    <w:sectPr w:rsidR="004129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3842503">
    <w:abstractNumId w:val="8"/>
  </w:num>
  <w:num w:numId="2" w16cid:durableId="67071038">
    <w:abstractNumId w:val="6"/>
  </w:num>
  <w:num w:numId="3" w16cid:durableId="1964455242">
    <w:abstractNumId w:val="5"/>
  </w:num>
  <w:num w:numId="4" w16cid:durableId="675116647">
    <w:abstractNumId w:val="4"/>
  </w:num>
  <w:num w:numId="5" w16cid:durableId="2037341359">
    <w:abstractNumId w:val="7"/>
  </w:num>
  <w:num w:numId="6" w16cid:durableId="188639803">
    <w:abstractNumId w:val="3"/>
  </w:num>
  <w:num w:numId="7" w16cid:durableId="909465959">
    <w:abstractNumId w:val="2"/>
  </w:num>
  <w:num w:numId="8" w16cid:durableId="886065364">
    <w:abstractNumId w:val="1"/>
  </w:num>
  <w:num w:numId="9" w16cid:durableId="2445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910"/>
    <w:rsid w:val="0006063C"/>
    <w:rsid w:val="0015074B"/>
    <w:rsid w:val="0029639D"/>
    <w:rsid w:val="00326F90"/>
    <w:rsid w:val="00390138"/>
    <w:rsid w:val="00412903"/>
    <w:rsid w:val="009A3F36"/>
    <w:rsid w:val="00AA1D8D"/>
    <w:rsid w:val="00B47730"/>
    <w:rsid w:val="00CB0664"/>
    <w:rsid w:val="00DD19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5E9AE"/>
  <w14:defaultImageDpi w14:val="300"/>
  <w15:docId w15:val="{273B128D-1C40-4A1F-9388-11FA4B33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2025-04-11T12:33:00Z</dcterms:created>
  <dcterms:modified xsi:type="dcterms:W3CDTF">2025-04-11T12:33:00Z</dcterms:modified>
  <cp:category/>
</cp:coreProperties>
</file>